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FMB Advisors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firm in the business of buying and selling securities for their own acct, whether through a broker or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financial assests or the financial value of assets, such as cash and funds held in dep accts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market of activities occuring over a long-term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managing the assets of another person, 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contract, represented by  a policy, in which an individual or entity receives financial protection or reimbursement against losses from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contractual financial product sold by financial institutions that is designed to accept and grow funds from an individual and then, upon annuitization, pay out at a later point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objective examination and evaluation of the financial statements of an organization to make sure that the records are a fair and accurate representation of the transactions they claim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designation applied to a specified type of security such as a common stock or mutual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paying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Units of ownership interest in a corp. or financial asset that provide for an equal dist. in any profits in the form of dividends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of securing data using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asset, in the form of a donation made to a non-profit group, institution or individual consisting of investment funds or other property bequested byt he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economic concept involving the buying and selling of goods and services, with compensation paid by the buyer to a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distributioj of a portion of a company's earnings, decided by the board of directors, to class of its shareholders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FMB Advisors</dc:title>
  <dcterms:created xsi:type="dcterms:W3CDTF">2021-10-11T07:13:05Z</dcterms:created>
  <dcterms:modified xsi:type="dcterms:W3CDTF">2021-10-11T07:13:05Z</dcterms:modified>
</cp:coreProperties>
</file>