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FMD 258 Midterm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Companies that do business only in their home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shoppers spend the least per trip but the most annually.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where there is less money in the economy than there was previously.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reduction in the international exchange value of currency.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Retail businesses that focus on specific product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presence of a business or organization in a building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times per year that a retailer sells its inventory.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Selling rights of brand to manufacturers, company typically receives a royalty.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Creation of an independent company through sale or distribution of new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party grants another the right to use their trademark or trade-name.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retail store that sells products at prices that are lower than they typical market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city with 50,000 or more inhabitants, or an urbanized area of over 100,000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set of business activities that adds value to the products and services sold to consumers for their personal and family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expansion with a compatible company in a host country; there are shared risks and profits.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movement advocating fair interaction between people and merchants.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have a shifted emphasis from producing textiles and apparel to consuming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Suppliers sell through as many retailers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Searching a database for pertinent information that can be used to target future offers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this type of retailer production processes are expedited in order to get new trends in the store as quickly and cheaply as they 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companies pooling resources in order to be one larger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secondary line of merchandise created by a high-end fashion house or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"make it or break it" season for retailers.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consumers degree of awareness about a brand and its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that uses product, price, promotion, and distribution to address customer needs effectively and to turn a profit.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photo that doesn't promote a specific product, but rather the overall image or brand of the company.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FMD 258 Midterm Crossword</dc:title>
  <dcterms:created xsi:type="dcterms:W3CDTF">2021-10-11T07:13:43Z</dcterms:created>
  <dcterms:modified xsi:type="dcterms:W3CDTF">2021-10-11T07:13:43Z</dcterms:modified>
</cp:coreProperties>
</file>