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FME 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Formula given to calves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which slows microbial growth Makes it safer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of their lactation (approx. 2 weeks)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Milk producing organ of the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 content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nerves of the udder are stimulated, a message is send to the cows brain. The brain then releases THIS HORMONE, which tells the udder to release the 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very first milk given that contains antibodies for the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animal is in danger, in pain, or frightened, the brain will release THIS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mechanical treatment of milk that makes the fat globules in milk the same size as the other liquid (smooth liquid)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Chunks of milk fat found in raw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calf suckles from for milk / Where the machine is connected for milking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udder is divided into 4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Cow that is not producing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 straight from the cow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FME Cattle</dc:title>
  <dcterms:created xsi:type="dcterms:W3CDTF">2021-10-11T07:14:01Z</dcterms:created>
  <dcterms:modified xsi:type="dcterms:W3CDTF">2021-10-11T07:14:01Z</dcterms:modified>
</cp:coreProperties>
</file>