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FMSS ICG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football, a ________kick is awarded to the opposing team when a player last touches the ball over his own goal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illegal for any player to contact the ball with his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duration of a football game is ________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your feet, thigh and other parts to keep the ball in the air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is used to maintain possession by controlling the bal. Different body parts can be used depending on the height of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shooting on goal, which part of the foot makes contact with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________ players each team on the field during a match.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player is in front of the defence on the opponent's side and involved in the play, the referee blows the whistle and calls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 offensive player is fouled outside the box, it results in a ________ kick.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the basic skill of advancing and controlling the ball close to your feet while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offense kicks the ball, a defensive player steps in, reaches out with his leg and stops the ball. This is called 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an offensive player is fouled in the box, it results in a ________ kick.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ball rolls out of bounds on the sideline in football, it results in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inside area your foot makes contact with the ball when you pass is called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is the only player allowed to use their hands in the field of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taking a throw-in, the player taking the throw must keep his feet ________ the sideline.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FMSS ICG Football</dc:title>
  <dcterms:created xsi:type="dcterms:W3CDTF">2021-10-20T03:28:40Z</dcterms:created>
  <dcterms:modified xsi:type="dcterms:W3CDTF">2021-10-20T03:28:40Z</dcterms:modified>
</cp:coreProperties>
</file>