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FMSS ICG NAPFA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NAPFA Standing Board Jump is a measure of lower limb extensor muscular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NAPFA Pull-up/Incline Pull-up has a time limit of ________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NAPFA Sit-up test has a time limit of 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five static station tests in NAPFA are attempted on the 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 ups and incline pull ups test individuals for muscular ________ of upper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attempting the NAPFA Sit-up test, students must ___ their ears with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the shuttle run test is used to assess speed of movement, ________ and coordination in children and adolescents.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2.4 Km run test is used to measure an individual’s ________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the fastest timing, students attempting the Shuttle-run are encouraged to make swift turns, lunge for the block and run in a ________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 have to remain ________ during the incline Pull-Up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ensure a Standing Broad Jump attempt is valid, a ________ footed take-off and landing is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NAPFA Scheme is a test of ________ fitness for Singaporeans as part of Singapore’s Sports For Life programme.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NAPFA stands for the ________ Physical Fitness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maximise performance, individuals should refrain from attempting the NAPFA test on an ________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main factor of the NAPFA Sit and Reach test is hamstring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FMSS ICG NAPFA</dc:title>
  <dcterms:created xsi:type="dcterms:W3CDTF">2021-10-20T03:35:32Z</dcterms:created>
  <dcterms:modified xsi:type="dcterms:W3CDTF">2021-10-20T03:35:32Z</dcterms:modified>
</cp:coreProperties>
</file>