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FMS Science 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appropriately    </w:t>
      </w:r>
      <w:r>
        <w:t xml:space="preserve">   beaker    </w:t>
      </w:r>
      <w:r>
        <w:t xml:space="preserve">   break    </w:t>
      </w:r>
      <w:r>
        <w:t xml:space="preserve">   chemical    </w:t>
      </w:r>
      <w:r>
        <w:t xml:space="preserve">   clean    </w:t>
      </w:r>
      <w:r>
        <w:t xml:space="preserve">   cooperation    </w:t>
      </w:r>
      <w:r>
        <w:t xml:space="preserve">   equipment    </w:t>
      </w:r>
      <w:r>
        <w:t xml:space="preserve">   exactly    </w:t>
      </w:r>
      <w:r>
        <w:t xml:space="preserve">   experiment    </w:t>
      </w:r>
      <w:r>
        <w:t xml:space="preserve">   goggles    </w:t>
      </w:r>
      <w:r>
        <w:t xml:space="preserve">   horseplay    </w:t>
      </w:r>
      <w:r>
        <w:t xml:space="preserve">   injury    </w:t>
      </w:r>
      <w:r>
        <w:t xml:space="preserve">   laboratory    </w:t>
      </w:r>
      <w:r>
        <w:t xml:space="preserve">   listen    </w:t>
      </w:r>
      <w:r>
        <w:t xml:space="preserve">   materials    </w:t>
      </w:r>
      <w:r>
        <w:t xml:space="preserve">   microscope    </w:t>
      </w:r>
      <w:r>
        <w:t xml:space="preserve">   participation    </w:t>
      </w:r>
      <w:r>
        <w:t xml:space="preserve">   precaution    </w:t>
      </w:r>
      <w:r>
        <w:t xml:space="preserve">   protective    </w:t>
      </w:r>
      <w:r>
        <w:t xml:space="preserve">   rules    </w:t>
      </w:r>
      <w:r>
        <w:t xml:space="preserve">   safety    </w:t>
      </w:r>
      <w:r>
        <w:t xml:space="preserve">   scale    </w:t>
      </w:r>
      <w:r>
        <w:t xml:space="preserve">   spill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FMS Science Lab Safety</dc:title>
  <dcterms:created xsi:type="dcterms:W3CDTF">2021-10-11T07:14:11Z</dcterms:created>
  <dcterms:modified xsi:type="dcterms:W3CDTF">2021-10-11T07:14:11Z</dcterms:modified>
</cp:coreProperties>
</file>