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balloonboy    </w:t>
      </w:r>
      <w:r>
        <w:t xml:space="preserve">   bonnie    </w:t>
      </w:r>
      <w:r>
        <w:t xml:space="preserve">   bonny    </w:t>
      </w:r>
      <w:r>
        <w:t xml:space="preserve">   cat    </w:t>
      </w:r>
      <w:r>
        <w:t xml:space="preserve">   chica    </w:t>
      </w:r>
      <w:r>
        <w:t xml:space="preserve">   circus baby    </w:t>
      </w:r>
      <w:r>
        <w:t xml:space="preserve">   crying kid    </w:t>
      </w:r>
      <w:r>
        <w:t xml:space="preserve">   cupcake    </w:t>
      </w:r>
      <w:r>
        <w:t xml:space="preserve">   dee dee    </w:t>
      </w:r>
      <w:r>
        <w:t xml:space="preserve">   ennard    </w:t>
      </w:r>
      <w:r>
        <w:t xml:space="preserve">   faith    </w:t>
      </w:r>
      <w:r>
        <w:t xml:space="preserve">   fazbear    </w:t>
      </w:r>
      <w:r>
        <w:t xml:space="preserve">   five nights    </w:t>
      </w:r>
      <w:r>
        <w:t xml:space="preserve">   foxy    </w:t>
      </w:r>
      <w:r>
        <w:t xml:space="preserve">   freddy    </w:t>
      </w:r>
      <w:r>
        <w:t xml:space="preserve">   funtime    </w:t>
      </w:r>
      <w:r>
        <w:t xml:space="preserve">   jelly jam    </w:t>
      </w:r>
      <w:r>
        <w:t xml:space="preserve">   lucky    </w:t>
      </w:r>
      <w:r>
        <w:t xml:space="preserve">   lucy    </w:t>
      </w:r>
      <w:r>
        <w:t xml:space="preserve">   mangle    </w:t>
      </w:r>
      <w:r>
        <w:t xml:space="preserve">   marionette    </w:t>
      </w:r>
      <w:r>
        <w:t xml:space="preserve">   nightmare    </w:t>
      </w:r>
      <w:r>
        <w:t xml:space="preserve">   nora    </w:t>
      </w:r>
      <w:r>
        <w:t xml:space="preserve">   phone    </w:t>
      </w:r>
      <w:r>
        <w:t xml:space="preserve">   pizza    </w:t>
      </w:r>
      <w:r>
        <w:t xml:space="preserve">   pizzaria    </w:t>
      </w:r>
      <w:r>
        <w:t xml:space="preserve">   puppet    </w:t>
      </w:r>
      <w:r>
        <w:t xml:space="preserve">   shadow    </w:t>
      </w:r>
      <w:r>
        <w:t xml:space="preserve">   springtrap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FNAF1</dc:title>
  <dcterms:created xsi:type="dcterms:W3CDTF">2021-10-11T07:14:22Z</dcterms:created>
  <dcterms:modified xsi:type="dcterms:W3CDTF">2021-10-11T07:14:22Z</dcterms:modified>
</cp:coreProperties>
</file>