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FNAF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balora    </w:t>
      </w:r>
      <w:r>
        <w:t xml:space="preserve">   lolbit    </w:t>
      </w:r>
      <w:r>
        <w:t xml:space="preserve">   Funtime foxy    </w:t>
      </w:r>
      <w:r>
        <w:t xml:space="preserve">   Funtime freddy bonnie chica    </w:t>
      </w:r>
      <w:r>
        <w:t xml:space="preserve">   Jacko bonnie chica    </w:t>
      </w:r>
      <w:r>
        <w:t xml:space="preserve">   Plush trap    </w:t>
      </w:r>
      <w:r>
        <w:t xml:space="preserve">   Balloon girl    </w:t>
      </w:r>
      <w:r>
        <w:t xml:space="preserve">   Balloon boy    </w:t>
      </w:r>
      <w:r>
        <w:t xml:space="preserve">   Nightmare ballon boy    </w:t>
      </w:r>
      <w:r>
        <w:t xml:space="preserve">   Nightmarrionett    </w:t>
      </w:r>
      <w:r>
        <w:t xml:space="preserve">   Nightmare Chica Foxy Mangle    </w:t>
      </w:r>
      <w:r>
        <w:t xml:space="preserve">   Nightmare Freddy Bonnie    </w:t>
      </w:r>
      <w:r>
        <w:t xml:space="preserve">   Nightmare    </w:t>
      </w:r>
      <w:r>
        <w:t xml:space="preserve">   The Phantoms    </w:t>
      </w:r>
      <w:r>
        <w:t xml:space="preserve">   Spring trap    </w:t>
      </w:r>
      <w:r>
        <w:t xml:space="preserve">   Withered Foxy    </w:t>
      </w:r>
      <w:r>
        <w:t xml:space="preserve">   Withered Chica    </w:t>
      </w:r>
      <w:r>
        <w:t xml:space="preserve">   Withered Freddy    </w:t>
      </w:r>
      <w:r>
        <w:t xml:space="preserve">   Withered Bonnie    </w:t>
      </w:r>
      <w:r>
        <w:t xml:space="preserve">   Puppet    </w:t>
      </w:r>
      <w:r>
        <w:t xml:space="preserve">   Toy chica    </w:t>
      </w:r>
      <w:r>
        <w:t xml:space="preserve">   Toy Bonnie    </w:t>
      </w:r>
      <w:r>
        <w:t xml:space="preserve">   Toy Freddy    </w:t>
      </w:r>
      <w:r>
        <w:t xml:space="preserve">   Mangle    </w:t>
      </w:r>
      <w:r>
        <w:t xml:space="preserve">   Freddy Fazbear's Pizzaria    </w:t>
      </w:r>
      <w:r>
        <w:t xml:space="preserve">   Golden Freddy    </w:t>
      </w:r>
      <w:r>
        <w:t xml:space="preserve">   Foxy    </w:t>
      </w:r>
      <w:r>
        <w:t xml:space="preserve">   chica    </w:t>
      </w:r>
      <w:r>
        <w:t xml:space="preserve">   Bonnie    </w:t>
      </w:r>
      <w:r>
        <w:t xml:space="preserve">   Freddy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FNAF</dc:title>
  <dcterms:created xsi:type="dcterms:W3CDTF">2021-10-11T07:14:24Z</dcterms:created>
  <dcterms:modified xsi:type="dcterms:W3CDTF">2021-10-11T07:14:24Z</dcterms:modified>
</cp:coreProperties>
</file>