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FNAF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purple guy's name is-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"I hope you---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animatronic fused by four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victim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year of 5 loses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crying child's deathday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'pull apart and put back together' Animatronic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other mistake besides Ennard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ultimate---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"I'm broken... I can't be---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one who defeated UCN with tears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female killer is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curse of---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need 16 tapes to stop---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"they used to be aloud to walk around during the day too. But then there was the bite of"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FNAF</dc:title>
  <dcterms:created xsi:type="dcterms:W3CDTF">2021-10-11T07:14:54Z</dcterms:created>
  <dcterms:modified xsi:type="dcterms:W3CDTF">2021-10-11T07:14:54Z</dcterms:modified>
</cp:coreProperties>
</file>