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FNAF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1987    </w:t>
      </w:r>
      <w:r>
        <w:t xml:space="preserve">   BalloonBoy    </w:t>
      </w:r>
      <w:r>
        <w:t xml:space="preserve">   Bite    </w:t>
      </w:r>
      <w:r>
        <w:t xml:space="preserve">   Flashlight    </w:t>
      </w:r>
      <w:r>
        <w:t xml:space="preserve">   Freddy Mask    </w:t>
      </w:r>
      <w:r>
        <w:t xml:space="preserve">   Golden Freddy    </w:t>
      </w:r>
      <w:r>
        <w:t xml:space="preserve">   LeftVent    </w:t>
      </w:r>
      <w:r>
        <w:t xml:space="preserve">   Mangle    </w:t>
      </w:r>
      <w:r>
        <w:t xml:space="preserve">   PartsandService    </w:t>
      </w:r>
      <w:r>
        <w:t xml:space="preserve">   PhoneGuy    </w:t>
      </w:r>
      <w:r>
        <w:t xml:space="preserve">   Puppet    </w:t>
      </w:r>
      <w:r>
        <w:t xml:space="preserve">   Purple Guy    </w:t>
      </w:r>
      <w:r>
        <w:t xml:space="preserve">   Toy Bonnie    </w:t>
      </w:r>
      <w:r>
        <w:t xml:space="preserve">   Toy Chica    </w:t>
      </w:r>
      <w:r>
        <w:t xml:space="preserve">   Toy Freddy    </w:t>
      </w:r>
      <w:r>
        <w:t xml:space="preserve">   Withered Bonnie    </w:t>
      </w:r>
      <w:r>
        <w:t xml:space="preserve">   Withered Chica    </w:t>
      </w:r>
      <w:r>
        <w:t xml:space="preserve">   Withered Foxy    </w:t>
      </w:r>
      <w:r>
        <w:t xml:space="preserve">   Withered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FNAF 2 </dc:title>
  <dcterms:created xsi:type="dcterms:W3CDTF">2021-10-11T07:13:29Z</dcterms:created>
  <dcterms:modified xsi:type="dcterms:W3CDTF">2021-10-11T07:13:29Z</dcterms:modified>
</cp:coreProperties>
</file>