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FNAF: Meet the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nightmarrione'    </w:t>
      </w:r>
      <w:r>
        <w:t xml:space="preserve">   springtrap    </w:t>
      </w:r>
      <w:r>
        <w:t xml:space="preserve">   you cant    </w:t>
      </w:r>
      <w:r>
        <w:t xml:space="preserve">   band    </w:t>
      </w:r>
      <w:r>
        <w:t xml:space="preserve">   knife    </w:t>
      </w:r>
      <w:r>
        <w:t xml:space="preserve">   death    </w:t>
      </w:r>
      <w:r>
        <w:t xml:space="preserve">   biteof87    </w:t>
      </w:r>
      <w:r>
        <w:t xml:space="preserve">   dead child    </w:t>
      </w:r>
      <w:r>
        <w:t xml:space="preserve">   purple guy    </w:t>
      </w:r>
      <w:r>
        <w:t xml:space="preserve">   goldenfreddy    </w:t>
      </w:r>
      <w:r>
        <w:t xml:space="preserve">   bb    </w:t>
      </w:r>
      <w:r>
        <w:t xml:space="preserve">   marrionette    </w:t>
      </w:r>
      <w:r>
        <w:t xml:space="preserve">   foxy    </w:t>
      </w:r>
      <w:r>
        <w:t xml:space="preserve">   chica    </w:t>
      </w:r>
      <w:r>
        <w:t xml:space="preserve">   bonnie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FNAF: Meet the Band</dc:title>
  <dcterms:created xsi:type="dcterms:W3CDTF">2021-10-11T07:13:17Z</dcterms:created>
  <dcterms:modified xsi:type="dcterms:W3CDTF">2021-10-11T07:13:17Z</dcterms:modified>
</cp:coreProperties>
</file>