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FNAF: The Silver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Morning, Afternoon, Evening,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golden bear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Animatronic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boy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brains "Camera"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Animatronic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Animatronic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after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Animatronic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where the main character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2nd place medal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main characters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nightguard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FNAF: The Silver Eyes</dc:title>
  <dcterms:created xsi:type="dcterms:W3CDTF">2021-10-11T07:13:31Z</dcterms:created>
  <dcterms:modified xsi:type="dcterms:W3CDTF">2021-10-11T07:13:31Z</dcterms:modified>
</cp:coreProperties>
</file>