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FNAF: The Silver Eyes</w:t>
      </w:r>
    </w:p>
    <w:p>
      <w:pPr>
        <w:pStyle w:val="Questions"/>
      </w:pPr>
      <w:r>
        <w:t xml:space="preserve">1. ALCHREI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IRVELS SYEE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HIGNT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TPHMAON YDFRDE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MFTNEUI FYOX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DYFDRE FAERBAZ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AJCK O OBNINE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JACK O ACHIC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ITNERAGMH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YRDDEF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EKCPUAC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ELDGNO EYDDFR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RAPRGPISNT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RCUREIHAN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RCNITSAIONMA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OLOLANB BYO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MAGNEL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NBNEOI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IACHC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IDWRTHEE XOYF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Charlie    </w:t>
      </w:r>
      <w:r>
        <w:t xml:space="preserve">   Silver Eyes    </w:t>
      </w:r>
      <w:r>
        <w:t xml:space="preserve">   Night    </w:t>
      </w:r>
      <w:r>
        <w:t xml:space="preserve">   Phantom Freddy    </w:t>
      </w:r>
      <w:r>
        <w:t xml:space="preserve">   Funtime Foxy    </w:t>
      </w:r>
      <w:r>
        <w:t xml:space="preserve">   Freddy Fazbear    </w:t>
      </w:r>
      <w:r>
        <w:t xml:space="preserve">   Jack O Bonnie    </w:t>
      </w:r>
      <w:r>
        <w:t xml:space="preserve">   Jack O Chica    </w:t>
      </w:r>
      <w:r>
        <w:t xml:space="preserve">   Nightmare    </w:t>
      </w:r>
      <w:r>
        <w:t xml:space="preserve">   Freddy    </w:t>
      </w:r>
      <w:r>
        <w:t xml:space="preserve">   Cupcake    </w:t>
      </w:r>
      <w:r>
        <w:t xml:space="preserve">   Golden Freddy    </w:t>
      </w:r>
      <w:r>
        <w:t xml:space="preserve">   Springtrap    </w:t>
      </w:r>
      <w:r>
        <w:t xml:space="preserve">   Hurricane    </w:t>
      </w:r>
      <w:r>
        <w:t xml:space="preserve">   Animatronics    </w:t>
      </w:r>
      <w:r>
        <w:t xml:space="preserve">   Balloon Boy    </w:t>
      </w:r>
      <w:r>
        <w:t xml:space="preserve">   Mangle    </w:t>
      </w:r>
      <w:r>
        <w:t xml:space="preserve">   Bonnie    </w:t>
      </w:r>
      <w:r>
        <w:t xml:space="preserve">   Chica    </w:t>
      </w:r>
      <w:r>
        <w:t xml:space="preserve">   Withered Foxy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FNAF: The Silver Eyes</dc:title>
  <dcterms:created xsi:type="dcterms:W3CDTF">2021-10-11T07:14:12Z</dcterms:created>
  <dcterms:modified xsi:type="dcterms:W3CDTF">2021-10-11T07:14:12Z</dcterms:modified>
</cp:coreProperties>
</file>