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FNAF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Easteregg    </w:t>
      </w:r>
      <w:r>
        <w:t xml:space="preserve">   Nightmarefreddy    </w:t>
      </w:r>
      <w:r>
        <w:t xml:space="preserve">   Nightmare    </w:t>
      </w:r>
      <w:r>
        <w:t xml:space="preserve">   Nightmarecupcake    </w:t>
      </w:r>
      <w:r>
        <w:t xml:space="preserve">   Nightmarecarl    </w:t>
      </w:r>
      <w:r>
        <w:t xml:space="preserve">   Nightmarefoxy    </w:t>
      </w:r>
      <w:r>
        <w:t xml:space="preserve">   Nightmarebonnie    </w:t>
      </w:r>
      <w:r>
        <w:t xml:space="preserve">   Savethem    </w:t>
      </w:r>
      <w:r>
        <w:t xml:space="preserve">   Jj    </w:t>
      </w:r>
      <w:r>
        <w:t xml:space="preserve">   Bb    </w:t>
      </w:r>
      <w:r>
        <w:t xml:space="preserve">   Freedom    </w:t>
      </w:r>
      <w:r>
        <w:t xml:space="preserve">   Its me    </w:t>
      </w:r>
      <w:r>
        <w:t xml:space="preserve">   Chica    </w:t>
      </w:r>
      <w:r>
        <w:t xml:space="preserve">   Freddy    </w:t>
      </w:r>
      <w:r>
        <w:t xml:space="preserve">   Cupcake    </w:t>
      </w:r>
      <w:r>
        <w:t xml:space="preserve">   Carl    </w:t>
      </w:r>
      <w:r>
        <w:t xml:space="preserve">   Springtrap    </w:t>
      </w:r>
      <w:r>
        <w:t xml:space="preserve">   Bonnie    </w:t>
      </w:r>
      <w:r>
        <w:t xml:space="preserve">   Foxy    </w:t>
      </w:r>
      <w:r>
        <w:t xml:space="preserve">   Five nights at freddys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 Word Search </dc:title>
  <dcterms:created xsi:type="dcterms:W3CDTF">2021-10-11T07:13:36Z</dcterms:created>
  <dcterms:modified xsi:type="dcterms:W3CDTF">2021-10-11T07:13:36Z</dcterms:modified>
</cp:coreProperties>
</file>