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FNAF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animatronics    </w:t>
      </w:r>
      <w:r>
        <w:t xml:space="preserve">   BB    </w:t>
      </w:r>
      <w:r>
        <w:t xml:space="preserve">   bonnie    </w:t>
      </w:r>
      <w:r>
        <w:t xml:space="preserve">   chica    </w:t>
      </w:r>
      <w:r>
        <w:t xml:space="preserve">   crying child    </w:t>
      </w:r>
      <w:r>
        <w:t xml:space="preserve">   cupcake    </w:t>
      </w:r>
      <w:r>
        <w:t xml:space="preserve">   FNAF    </w:t>
      </w:r>
      <w:r>
        <w:t xml:space="preserve">   foxy    </w:t>
      </w:r>
      <w:r>
        <w:t xml:space="preserve">   freddles    </w:t>
      </w:r>
      <w:r>
        <w:t xml:space="preserve">   freddy    </w:t>
      </w:r>
      <w:r>
        <w:t xml:space="preserve">   GAME THEORY    </w:t>
      </w:r>
      <w:r>
        <w:t xml:space="preserve">   gfreddy    </w:t>
      </w:r>
      <w:r>
        <w:t xml:space="preserve">   give life    </w:t>
      </w:r>
      <w:r>
        <w:t xml:space="preserve">   JJ    </w:t>
      </w:r>
      <w:r>
        <w:t xml:space="preserve">   mangle    </w:t>
      </w:r>
      <w:r>
        <w:t xml:space="preserve">   MYSTERY    </w:t>
      </w:r>
      <w:r>
        <w:t xml:space="preserve">   nightmare    </w:t>
      </w:r>
      <w:r>
        <w:t xml:space="preserve">   nightmare bonnie    </w:t>
      </w:r>
      <w:r>
        <w:t xml:space="preserve">   nightmare chica    </w:t>
      </w:r>
      <w:r>
        <w:t xml:space="preserve">   nightmare foxy    </w:t>
      </w:r>
      <w:r>
        <w:t xml:space="preserve">   nightmare freddy    </w:t>
      </w:r>
      <w:r>
        <w:t xml:space="preserve">   nightmarionette    </w:t>
      </w:r>
      <w:r>
        <w:t xml:space="preserve">   phantom bb    </w:t>
      </w:r>
      <w:r>
        <w:t xml:space="preserve">   phantom chica    </w:t>
      </w:r>
      <w:r>
        <w:t xml:space="preserve">   phantom freddy    </w:t>
      </w:r>
      <w:r>
        <w:t xml:space="preserve">   phantom puppet    </w:t>
      </w:r>
      <w:r>
        <w:t xml:space="preserve">   phone guy =purple guy    </w:t>
      </w:r>
      <w:r>
        <w:t xml:space="preserve">   pizza    </w:t>
      </w:r>
      <w:r>
        <w:t xml:space="preserve">   pizzaria    </w:t>
      </w:r>
      <w:r>
        <w:t xml:space="preserve">   puppet    </w:t>
      </w:r>
      <w:r>
        <w:t xml:space="preserve">   SCOTT CAWTHON    </w:t>
      </w:r>
      <w:r>
        <w:t xml:space="preserve">   the final chapter    </w:t>
      </w:r>
      <w:r>
        <w:t xml:space="preserve">   the killer    </w:t>
      </w:r>
      <w:r>
        <w:t xml:space="preserve">   toy bonnie    </w:t>
      </w:r>
      <w:r>
        <w:t xml:space="preserve">   toy chica    </w:t>
      </w:r>
      <w:r>
        <w:t xml:space="preserve">   toy freddy    </w:t>
      </w:r>
      <w:r>
        <w:t xml:space="preserve">   was it me ?    </w:t>
      </w:r>
      <w:r>
        <w:t xml:space="preserve">   withered bonnie    </w:t>
      </w:r>
      <w:r>
        <w:t xml:space="preserve">   withered chica    </w:t>
      </w:r>
      <w:r>
        <w:t xml:space="preserve">   withered freddy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FNAF Wordsearch</dc:title>
  <dcterms:created xsi:type="dcterms:W3CDTF">2021-10-11T07:13:19Z</dcterms:created>
  <dcterms:modified xsi:type="dcterms:W3CDTF">2021-10-11T07:13:19Z</dcterms:modified>
</cp:coreProperties>
</file>