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FNAF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Animatronic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Best FNAF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days you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this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Animatronic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child that crys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Animatronic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Animaronic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used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FNAF</dc:title>
  <dcterms:created xsi:type="dcterms:W3CDTF">2021-10-11T07:14:04Z</dcterms:created>
  <dcterms:modified xsi:type="dcterms:W3CDTF">2021-10-11T07:14:04Z</dcterms:modified>
</cp:coreProperties>
</file>