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</w:t>
      </w:r>
    </w:p>
    <w:p>
      <w:pPr>
        <w:pStyle w:val="Questions"/>
      </w:pPr>
      <w:r>
        <w:t xml:space="preserve">1. ENOGLD REFYDD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OYT ICCHA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PSCRA YABB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FTNEMUI OFYX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LNGEMA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TIANMHGRE RFDDYE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AHOPMNT OFYX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AJKC O ENONIB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PRRNGTPSAI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NEOINB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MR -ONDCA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DYABBBI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DFERYD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</dc:title>
  <dcterms:created xsi:type="dcterms:W3CDTF">2021-10-11T07:14:08Z</dcterms:created>
  <dcterms:modified xsi:type="dcterms:W3CDTF">2021-10-11T07:14:08Z</dcterms:modified>
</cp:coreProperties>
</file>