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FNAF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animatronic singer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 restaurant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villain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 who went missing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Johns best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aunt Jen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Animatronic Leader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Animatronic dancer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</dc:title>
  <dcterms:created xsi:type="dcterms:W3CDTF">2021-10-11T07:14:20Z</dcterms:created>
  <dcterms:modified xsi:type="dcterms:W3CDTF">2021-10-11T07:14:20Z</dcterms:modified>
</cp:coreProperties>
</file>