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most important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 spread from on food/object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from eating contaminated food, such as: ground beef, or unpasturized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spread from bodily fluids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popular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washing hands uses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electric shock if you use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check the ______ before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contamination spread through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bacteria that spreads from one person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from unproperly canned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household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easy to _________ food if you dont sanitize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raw eggs and meats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caught from eating improperly processed deli meats and unpasteurized milk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way to make frozen foods room temp. safely </w:t>
            </w:r>
          </w:p>
        </w:tc>
      </w:tr>
    </w:tbl>
    <w:p>
      <w:pPr>
        <w:pStyle w:val="WordBankMedium"/>
      </w:pPr>
      <w:r>
        <w:t xml:space="preserve">   sanitation     </w:t>
      </w:r>
      <w:r>
        <w:t xml:space="preserve">   contaminate     </w:t>
      </w:r>
      <w:r>
        <w:t xml:space="preserve">   foodborne illness     </w:t>
      </w:r>
      <w:r>
        <w:t xml:space="preserve">   internal temperature     </w:t>
      </w:r>
      <w:r>
        <w:t xml:space="preserve">   botulism    </w:t>
      </w:r>
      <w:r>
        <w:t xml:space="preserve">   hepatitis    </w:t>
      </w:r>
      <w:r>
        <w:t xml:space="preserve">   e-coli    </w:t>
      </w:r>
      <w:r>
        <w:t xml:space="preserve">   listeria    </w:t>
      </w:r>
      <w:r>
        <w:t xml:space="preserve">   salmonella    </w:t>
      </w:r>
      <w:r>
        <w:t xml:space="preserve">   20-sec rule    </w:t>
      </w:r>
      <w:r>
        <w:t xml:space="preserve">   polarized plug    </w:t>
      </w:r>
      <w:r>
        <w:t xml:space="preserve">   chefs knife    </w:t>
      </w:r>
      <w:r>
        <w:t xml:space="preserve">   cross-contamination    </w:t>
      </w:r>
      <w:r>
        <w:t xml:space="preserve">   Staph infection    </w:t>
      </w:r>
      <w:r>
        <w:t xml:space="preserve">   thaw rule    </w:t>
      </w:r>
      <w:r>
        <w:t xml:space="preserve">   falls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FNN</dc:title>
  <dcterms:created xsi:type="dcterms:W3CDTF">2021-10-11T07:14:34Z</dcterms:created>
  <dcterms:modified xsi:type="dcterms:W3CDTF">2021-10-11T07:14:34Z</dcterms:modified>
</cp:coreProperties>
</file>