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FNPS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columbine    </w:t>
      </w:r>
      <w:r>
        <w:t xml:space="preserve">   firebush    </w:t>
      </w:r>
      <w:r>
        <w:t xml:space="preserve">   snowberry    </w:t>
      </w:r>
      <w:r>
        <w:t xml:space="preserve">   coontie    </w:t>
      </w:r>
      <w:r>
        <w:t xml:space="preserve">   possumhaw    </w:t>
      </w:r>
      <w:r>
        <w:t xml:space="preserve">   anise    </w:t>
      </w:r>
      <w:r>
        <w:t xml:space="preserve">   redbud    </w:t>
      </w:r>
      <w:r>
        <w:t xml:space="preserve">   blolly    </w:t>
      </w:r>
      <w:r>
        <w:t xml:space="preserve">   blueberry    </w:t>
      </w:r>
      <w:r>
        <w:t xml:space="preserve">   dogwood    </w:t>
      </w:r>
      <w:r>
        <w:t xml:space="preserve">   live oak    </w:t>
      </w:r>
      <w:r>
        <w:t xml:space="preserve">   elm    </w:t>
      </w:r>
      <w:r>
        <w:t xml:space="preserve">   magnolia    </w:t>
      </w:r>
      <w:r>
        <w:t xml:space="preserve">   coffee    </w:t>
      </w:r>
      <w:r>
        <w:t xml:space="preserve">   salvia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FNPS </dc:title>
  <dcterms:created xsi:type="dcterms:W3CDTF">2021-10-11T07:14:36Z</dcterms:created>
  <dcterms:modified xsi:type="dcterms:W3CDTF">2021-10-11T07:14:36Z</dcterms:modified>
</cp:coreProperties>
</file>