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FN 1 Breads</w:t>
      </w:r>
    </w:p>
    <w:p>
      <w:pPr>
        <w:pStyle w:val="Questions"/>
      </w:pPr>
      <w:r>
        <w:t xml:space="preserve">1. ATERTB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HOUDG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RFULO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VINAGEL GATEN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IDIQLSU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ASFT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GESG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GARSU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BSIICSUT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MIFFSNU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PVPEORO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ERMCA FPUFS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CAKPNEAS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TAYES BARED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OHELW EHWAT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KICUQ ERSDAB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TNELUG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IKNBAG SDOA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KINAGB REPWDO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EKNNDAIG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NTNEMFTERAOI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22. HNPCU WDNO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23. FINMFU ODHMET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24. BIIUSTC DMOHET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FN 1 Breads</dc:title>
  <dcterms:created xsi:type="dcterms:W3CDTF">2021-10-11T07:14:38Z</dcterms:created>
  <dcterms:modified xsi:type="dcterms:W3CDTF">2021-10-11T07:14:38Z</dcterms:modified>
</cp:coreProperties>
</file>