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FNaF Fazbear Frights Into The Pit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Sarah thinks she’s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that Oswald and his friends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final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transporter in the first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different word for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Robotic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plot point in the second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name of the main face of FNaF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Millie stays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second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suit the villain wears in the first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genre of some of the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second villain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type of food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first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large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pizza place in the first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time the first story takes place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Fazbear Frights Into The Pit</dc:title>
  <dcterms:created xsi:type="dcterms:W3CDTF">2021-10-11T07:14:59Z</dcterms:created>
  <dcterms:modified xsi:type="dcterms:W3CDTF">2021-10-11T07:14:59Z</dcterms:modified>
</cp:coreProperties>
</file>