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 security breach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Blob    </w:t>
      </w:r>
      <w:r>
        <w:t xml:space="preserve">   Burntrap    </w:t>
      </w:r>
      <w:r>
        <w:t xml:space="preserve">   Chica    </w:t>
      </w:r>
      <w:r>
        <w:t xml:space="preserve">   Freddy    </w:t>
      </w:r>
      <w:r>
        <w:t xml:space="preserve">   map bot    </w:t>
      </w:r>
      <w:r>
        <w:t xml:space="preserve">   monty    </w:t>
      </w:r>
      <w:r>
        <w:t xml:space="preserve">   moondrop    </w:t>
      </w:r>
      <w:r>
        <w:t xml:space="preserve">   mop bot    </w:t>
      </w:r>
      <w:r>
        <w:t xml:space="preserve">   pat pat    </w:t>
      </w:r>
      <w:r>
        <w:t xml:space="preserve">   Roxanne    </w:t>
      </w:r>
      <w:r>
        <w:t xml:space="preserve">   security bot    </w:t>
      </w:r>
      <w:r>
        <w:t xml:space="preserve">   sunnydrop    </w:t>
      </w:r>
      <w:r>
        <w:t xml:space="preserve">   Vanessa    </w:t>
      </w:r>
      <w:r>
        <w:t xml:space="preserve">   Vanny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security breach </dc:title>
  <dcterms:created xsi:type="dcterms:W3CDTF">2022-01-28T03:46:14Z</dcterms:created>
  <dcterms:modified xsi:type="dcterms:W3CDTF">2022-01-28T03:46:14Z</dcterms:modified>
</cp:coreProperties>
</file>