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FOCUS ON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athletic    </w:t>
      </w:r>
      <w:r>
        <w:t xml:space="preserve">   obesity    </w:t>
      </w:r>
      <w:r>
        <w:t xml:space="preserve">   joints    </w:t>
      </w:r>
      <w:r>
        <w:t xml:space="preserve">   muscles    </w:t>
      </w:r>
      <w:r>
        <w:t xml:space="preserve">   energy    </w:t>
      </w:r>
      <w:r>
        <w:t xml:space="preserve">   lifestyle    </w:t>
      </w:r>
      <w:r>
        <w:t xml:space="preserve">   trainer    </w:t>
      </w:r>
      <w:r>
        <w:t xml:space="preserve">   goals    </w:t>
      </w:r>
      <w:r>
        <w:t xml:space="preserve">   gym    </w:t>
      </w:r>
      <w:r>
        <w:t xml:space="preserve">   membership    </w:t>
      </w:r>
      <w:r>
        <w:t xml:space="preserve">   hustle    </w:t>
      </w:r>
      <w:r>
        <w:t xml:space="preserve">   strength    </w:t>
      </w:r>
      <w:r>
        <w:t xml:space="preserve">   health    </w:t>
      </w:r>
      <w:r>
        <w:t xml:space="preserve">   rowingmachine    </w:t>
      </w:r>
      <w:r>
        <w:t xml:space="preserve">   speedwalk    </w:t>
      </w:r>
      <w:r>
        <w:t xml:space="preserve">   sweat    </w:t>
      </w:r>
      <w:r>
        <w:t xml:space="preserve">   stepups    </w:t>
      </w:r>
      <w:r>
        <w:t xml:space="preserve">   bodyweight    </w:t>
      </w:r>
      <w:r>
        <w:t xml:space="preserve">   pushups    </w:t>
      </w:r>
      <w:r>
        <w:t xml:space="preserve">   squats    </w:t>
      </w:r>
      <w:r>
        <w:t xml:space="preserve">   crunches    </w:t>
      </w:r>
      <w:r>
        <w:t xml:space="preserve">   lunges    </w:t>
      </w:r>
      <w:r>
        <w:t xml:space="preserve">   jumpingjacks    </w:t>
      </w:r>
      <w:r>
        <w:t xml:space="preserve">   workout    </w:t>
      </w:r>
      <w:r>
        <w:t xml:space="preserve">   ellipticalmachine    </w:t>
      </w:r>
      <w:r>
        <w:t xml:space="preserve">   treadmill    </w:t>
      </w:r>
      <w:r>
        <w:t xml:space="preserve">   walking    </w:t>
      </w:r>
      <w:r>
        <w:t xml:space="preserve">   exercise    </w:t>
      </w:r>
      <w:r>
        <w:t xml:space="preserve">   marathon    </w:t>
      </w:r>
      <w:r>
        <w:t xml:space="preserve">   nutrition    </w:t>
      </w:r>
      <w:r>
        <w:t xml:space="preserve">   electrolytes    </w:t>
      </w:r>
      <w:r>
        <w:t xml:space="preserve">   calories    </w:t>
      </w:r>
      <w:r>
        <w:t xml:space="preserve">   fitness    </w:t>
      </w:r>
      <w:r>
        <w:t xml:space="preserve">   cholestrol    </w:t>
      </w:r>
      <w:r>
        <w:t xml:space="preserve">   proteins    </w:t>
      </w:r>
      <w:r>
        <w:t xml:space="preserve">   vitamins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FITNESS</dc:title>
  <dcterms:created xsi:type="dcterms:W3CDTF">2021-10-11T07:14:15Z</dcterms:created>
  <dcterms:modified xsi:type="dcterms:W3CDTF">2021-10-11T07:14:15Z</dcterms:modified>
</cp:coreProperties>
</file>