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FOC LSA: Hybridisation and Functional Groups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principle states that no two elections can have the same quantum numbers?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ketones, aldehydes and carboxylic acids all have in common?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term is used to describe the position of the electrons in a molecule?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most electronegative element?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shape is a p orbital?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group is CH3CH2CH2-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geometry of CCl4?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hybridisation around the carbon atoms in a benzene ring?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Is sulfonic acid a strong or weak acid?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shape does an sp2 hybridised atom make?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True or false? Ethers can be symmetrical and unsymmetrical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drug contains amides and is a b1 selective blocker?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functional group of an amine?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shape has 106.7 degrees bond angle?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 a quaternary amine also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natural amide that is also in tea and coffee beans?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drug contains amines and is used to treat nausea and vertigo?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functional group do nucleophiles attack?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bonds are amino acids linked together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antihistamine contains a hydrogen bond donor and acceptor?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shape does an sp hybridised atom make?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are cyclic esters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True or false? An sp3 hybridised carbon atom has no non-hybridised atomic p orbitals remaining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the hybridisation around the sulphur atom in H2S?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FOC LSA: Hybridisation and Functional Groups</dc:title>
  <dcterms:created xsi:type="dcterms:W3CDTF">2021-10-11T07:15:00Z</dcterms:created>
  <dcterms:modified xsi:type="dcterms:W3CDTF">2021-10-11T07:15:00Z</dcterms:modified>
</cp:coreProperties>
</file>