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named in one of the original Freddy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that Freddy never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Freddy's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1980s publisher of the Freddy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the title of the last Freddy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the skunk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animals were the Horribles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books in the Freddy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Publisher of the most recent hardcovers of the Freddy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famous pig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talking animal made famous by Brooks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to which is Freddy almost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animal is 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Wiggins'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Jinx's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FOF</dc:title>
  <dcterms:created xsi:type="dcterms:W3CDTF">2021-10-11T07:13:33Z</dcterms:created>
  <dcterms:modified xsi:type="dcterms:W3CDTF">2021-10-11T07:13:33Z</dcterms:modified>
</cp:coreProperties>
</file>