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FOLK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BITTER GREEN    </w:t>
      </w:r>
      <w:r>
        <w:t xml:space="preserve">   BLOWIN IN THE WIND    </w:t>
      </w:r>
      <w:r>
        <w:t xml:space="preserve">   BLUE SKYS    </w:t>
      </w:r>
      <w:r>
        <w:t xml:space="preserve">   BURL IVES    </w:t>
      </w:r>
      <w:r>
        <w:t xml:space="preserve">   DOLLY PARTON    </w:t>
      </w:r>
      <w:r>
        <w:t xml:space="preserve">   DONT FENCE ME IN    </w:t>
      </w:r>
      <w:r>
        <w:t xml:space="preserve">   DOWN IN THE VALLEY    </w:t>
      </w:r>
      <w:r>
        <w:t xml:space="preserve">   FOLK MUSIC    </w:t>
      </w:r>
      <w:r>
        <w:t xml:space="preserve">   GOODNIGHT IRENE    </w:t>
      </w:r>
      <w:r>
        <w:t xml:space="preserve">   HAPPY TRAILS    </w:t>
      </w:r>
      <w:r>
        <w:t xml:space="preserve">   HOME ON THE RANGE    </w:t>
      </w:r>
      <w:r>
        <w:t xml:space="preserve">   HURT    </w:t>
      </w:r>
      <w:r>
        <w:t xml:space="preserve">   I WALK THE LINE    </w:t>
      </w:r>
      <w:r>
        <w:t xml:space="preserve">   JEAN AUTREY    </w:t>
      </w:r>
      <w:r>
        <w:t xml:space="preserve">   JOHNNY CASH    </w:t>
      </w:r>
      <w:r>
        <w:t xml:space="preserve">   MONDAY MONDAY    </w:t>
      </w:r>
      <w:r>
        <w:t xml:space="preserve">   RAINY DAY PEOPLE    </w:t>
      </w:r>
      <w:r>
        <w:t xml:space="preserve">   RIBBON OF DARKNESS    </w:t>
      </w:r>
      <w:r>
        <w:t xml:space="preserve">   ROY ROGERS    </w:t>
      </w:r>
      <w:r>
        <w:t xml:space="preserve">   SNOW BIRD    </w:t>
      </w:r>
      <w:r>
        <w:t xml:space="preserve">   SUNDOWN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MUSIC</dc:title>
  <dcterms:created xsi:type="dcterms:W3CDTF">2021-10-11T07:14:43Z</dcterms:created>
  <dcterms:modified xsi:type="dcterms:W3CDTF">2021-10-11T07:14:43Z</dcterms:modified>
</cp:coreProperties>
</file>