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Epicé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Nourriture mexicaine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Nourriture pas saine pour la santé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Sain (nourriture saine)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Mauvais / dégoutant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Assaisonné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Délicieux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Beurk</w:t>
            </w:r>
          </w:p>
        </w:tc>
      </w:tr>
    </w:tbl>
    <w:p>
      <w:pPr>
        <w:pStyle w:val="WordBankMedium"/>
      </w:pPr>
      <w:r>
        <w:t xml:space="preserve">   Seasoned    </w:t>
      </w:r>
      <w:r>
        <w:t xml:space="preserve">   Tasty    </w:t>
      </w:r>
      <w:r>
        <w:t xml:space="preserve">   Yummy    </w:t>
      </w:r>
      <w:r>
        <w:t xml:space="preserve">   Yuk    </w:t>
      </w:r>
      <w:r>
        <w:t xml:space="preserve">   raw    </w:t>
      </w:r>
      <w:r>
        <w:t xml:space="preserve">   Healthy    </w:t>
      </w:r>
      <w:r>
        <w:t xml:space="preserve">   Junk food    </w:t>
      </w:r>
      <w:r>
        <w:t xml:space="preserve">   Disgusting    </w:t>
      </w:r>
      <w:r>
        <w:t xml:space="preserve">   Spicy    </w:t>
      </w:r>
      <w:r>
        <w:t xml:space="preserve">   Tex-Mex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FOODIES VOCABULARY</dc:title>
  <dcterms:created xsi:type="dcterms:W3CDTF">2022-01-26T03:37:24Z</dcterms:created>
  <dcterms:modified xsi:type="dcterms:W3CDTF">2022-01-26T03:37:24Z</dcterms:modified>
</cp:coreProperties>
</file>