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</w:t>
      </w:r>
    </w:p>
    <w:p>
      <w:pPr>
        <w:pStyle w:val="Questions"/>
      </w:pPr>
      <w:r>
        <w:t xml:space="preserve">1. ZZPAI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AABSANN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OHCTOCLEA AEKC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ISCPH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CHKIECN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EGRRUSB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SPPLAE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FSIH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RNEAGSO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ASDAL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PIZZA    </w:t>
      </w:r>
      <w:r>
        <w:t xml:space="preserve">   BANANAS    </w:t>
      </w:r>
      <w:r>
        <w:t xml:space="preserve">   CHOCOLATE CAKE    </w:t>
      </w:r>
      <w:r>
        <w:t xml:space="preserve">   CHIPS    </w:t>
      </w:r>
      <w:r>
        <w:t xml:space="preserve">   CHICKEN    </w:t>
      </w:r>
      <w:r>
        <w:t xml:space="preserve">   BURGERS    </w:t>
      </w:r>
      <w:r>
        <w:t xml:space="preserve">   APPLES    </w:t>
      </w:r>
      <w:r>
        <w:t xml:space="preserve">   FISH    </w:t>
      </w:r>
      <w:r>
        <w:t xml:space="preserve">   ORANGES    </w:t>
      </w:r>
      <w:r>
        <w:t xml:space="preserve">   SALAD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</dc:title>
  <dcterms:created xsi:type="dcterms:W3CDTF">2021-10-11T07:19:40Z</dcterms:created>
  <dcterms:modified xsi:type="dcterms:W3CDTF">2021-10-11T07:19:40Z</dcterms:modified>
</cp:coreProperties>
</file>