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FOODS 1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tastes sweet but has fewer or no calories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Sugar, Fiber, and Starches are the three types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only in milk and milk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Teens need 26-38 grams of dietary fiber per day, depending on age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Carbohydrates can cause problems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sugar made of two momosaccharides and a combo of glucose and another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Carbohydrates can cause this in your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USDA set a limit of how many tablespoons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brain consumes what percentage of the body's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of your body breaking down carbohydrates and turning them into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Comes mostly from plant food such as fruits, vegetables, grain products, dry beans, nuts and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carbohydrates that requires more work for you body to digest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many added sugars can lead to Diabetes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found in fruits and , sugar cane, and sugar beets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another word for starches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mildly sweet sugar, found in fruits, vegetables, and corn 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plants use the sun's energy to convert carbon dioxide and water into oxygen and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plant material that cannot be digested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have a simple chemical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Choose foods with  natural sugars not...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break down disaccharides and polysaccharides into single units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your body uses fat and protein away from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green pigments in plants necessary for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sugar with a single chemical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complex carbohydrate with a more complex chemical structure than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Teens and adults need ____-____ % for their daily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Sugars that are extracted  and used to sweeten foods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sugars end with what suffix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very sweet and is found in few foods, including milk.( HELPS CREATE LACTOSE)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part if your body runs on glucose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1 CROSSWORD </dc:title>
  <dcterms:created xsi:type="dcterms:W3CDTF">2021-10-11T07:19:15Z</dcterms:created>
  <dcterms:modified xsi:type="dcterms:W3CDTF">2021-10-11T07:19:15Z</dcterms:modified>
</cp:coreProperties>
</file>