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RIPE    </w:t>
      </w:r>
      <w:r>
        <w:t xml:space="preserve">   PEAS    </w:t>
      </w:r>
      <w:r>
        <w:t xml:space="preserve">   BREAKFAST    </w:t>
      </w:r>
      <w:r>
        <w:t xml:space="preserve">   BREAD    </w:t>
      </w:r>
      <w:r>
        <w:t xml:space="preserve">   BUTTER    </w:t>
      </w:r>
      <w:r>
        <w:t xml:space="preserve">   REFRIGERATOR    </w:t>
      </w:r>
      <w:r>
        <w:t xml:space="preserve">   VEGETABLES    </w:t>
      </w:r>
      <w:r>
        <w:t xml:space="preserve">   TEA    </w:t>
      </w:r>
      <w:r>
        <w:t xml:space="preserve">   MILK    </w:t>
      </w:r>
      <w:r>
        <w:t xml:space="preserve">   COFFEE    </w:t>
      </w:r>
      <w:r>
        <w:t xml:space="preserve">   WATER    </w:t>
      </w:r>
      <w:r>
        <w:t xml:space="preserve">   RICE    </w:t>
      </w:r>
      <w:r>
        <w:t xml:space="preserve">   NOODLES    </w:t>
      </w:r>
      <w:r>
        <w:t xml:space="preserve">   EGGS    </w:t>
      </w:r>
      <w:r>
        <w:t xml:space="preserve">   FISH    </w:t>
      </w:r>
      <w:r>
        <w:t xml:space="preserve">   FRUIT    </w:t>
      </w:r>
      <w:r>
        <w:t xml:space="preserve">   CHICKEN    </w:t>
      </w:r>
      <w:r>
        <w:t xml:space="preserve">   PORK    </w:t>
      </w:r>
      <w:r>
        <w:t xml:space="preserve">   BEEF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2021-10-11T07:19:34Z</dcterms:created>
  <dcterms:modified xsi:type="dcterms:W3CDTF">2021-10-11T07:19:34Z</dcterms:modified>
</cp:coreProperties>
</file>