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PICKLES    </w:t>
      </w:r>
      <w:r>
        <w:t xml:space="preserve">   OLIVES    </w:t>
      </w:r>
      <w:r>
        <w:t xml:space="preserve">   TOMATO SALAD    </w:t>
      </w:r>
      <w:r>
        <w:t xml:space="preserve">   SAUSAGE AND PEPPERS    </w:t>
      </w:r>
      <w:r>
        <w:t xml:space="preserve">   EGGPLANT    </w:t>
      </w:r>
      <w:r>
        <w:t xml:space="preserve">   MACARONI SALAD    </w:t>
      </w:r>
      <w:r>
        <w:t xml:space="preserve">   POTATO SALAD    </w:t>
      </w:r>
      <w:r>
        <w:t xml:space="preserve">   HAMBURGERS    </w:t>
      </w:r>
      <w:r>
        <w:t xml:space="preserve">   HOT DOGS    </w:t>
      </w:r>
      <w:r>
        <w:t xml:space="preserve">   ICE CREAM    </w:t>
      </w:r>
      <w:r>
        <w:t xml:space="preserve">   SALAD    </w:t>
      </w:r>
      <w:r>
        <w:t xml:space="preserve">   CORN ON THE COB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2021-10-11T07:19:44Z</dcterms:created>
  <dcterms:modified xsi:type="dcterms:W3CDTF">2021-10-11T07:19:44Z</dcterms:modified>
</cp:coreProperties>
</file>