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p>
      <w:pPr>
        <w:pStyle w:val="Questions"/>
      </w:pPr>
      <w:r>
        <w:t xml:space="preserve">1. PSTRYA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AOVOCAD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LRBEEYURB AAKNEPSC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ATBEALLMS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PGAHTISET HASQSU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GRNEE SNAEB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CAKBL DEYE EAPS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YTKRUE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IDREF AKRO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SAUQHS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SFUMNIF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ARYRTWESRB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SDNOOLE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ATFALOEM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NKCEICH NSUEGGT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SDSRNEIG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DLAAS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2021-10-11T07:19:19Z</dcterms:created>
  <dcterms:modified xsi:type="dcterms:W3CDTF">2021-10-11T07:19:19Z</dcterms:modified>
</cp:coreProperties>
</file>