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TO FIGHT INFLAMMATION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blackberries    </w:t>
      </w:r>
      <w:r>
        <w:t xml:space="preserve">   broccoli    </w:t>
      </w:r>
      <w:r>
        <w:t xml:space="preserve">   carrots    </w:t>
      </w:r>
      <w:r>
        <w:t xml:space="preserve">   cauliflower    </w:t>
      </w:r>
      <w:r>
        <w:t xml:space="preserve">   cherries    </w:t>
      </w:r>
      <w:r>
        <w:t xml:space="preserve">   cucumber    </w:t>
      </w:r>
      <w:r>
        <w:t xml:space="preserve">   grapes    </w:t>
      </w:r>
      <w:r>
        <w:t xml:space="preserve">   green tea    </w:t>
      </w:r>
      <w:r>
        <w:t xml:space="preserve">   kale    </w:t>
      </w:r>
      <w:r>
        <w:t xml:space="preserve">   peppers    </w:t>
      </w:r>
      <w:r>
        <w:t xml:space="preserve">   radish    </w:t>
      </w:r>
      <w:r>
        <w:t xml:space="preserve">   raw spinach    </w:t>
      </w:r>
      <w:r>
        <w:t xml:space="preserve">   red cabbage    </w:t>
      </w:r>
      <w:r>
        <w:t xml:space="preserve">   red onion    </w:t>
      </w:r>
      <w:r>
        <w:t xml:space="preserve">   romaine    </w:t>
      </w:r>
      <w:r>
        <w:t xml:space="preserve">   salmon    </w:t>
      </w:r>
      <w:r>
        <w:t xml:space="preserve">   strawberries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TO FIGHT INFLAMMATION</dc:title>
  <dcterms:created xsi:type="dcterms:W3CDTF">2021-10-11T07:19:45Z</dcterms:created>
  <dcterms:modified xsi:type="dcterms:W3CDTF">2021-10-11T07:19:45Z</dcterms:modified>
</cp:coreProperties>
</file>