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EBFE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EHCEES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IPCRSS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CRCBUUME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ROFUL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IALRCG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RIOUAELWLCF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RASGEP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ONHYE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WSPNAR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IOOTSHEM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2021-10-11T07:14:55Z</dcterms:created>
  <dcterms:modified xsi:type="dcterms:W3CDTF">2021-10-11T07:14:55Z</dcterms:modified>
</cp:coreProperties>
</file>