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medium size green vegetable. It can be long or 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vegetable; looks like a little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Fish; it can be fresh or smoked; It is orange in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Meat: It can be grilled. Often used for hamburgers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Fish; comes from a tin or can be fresh.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fruit; juicy and sweet. Its name sounds the same as my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size fruit, round. It can be green, red or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Dairy product; comes from the cow; often drunk for 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Meat; used to make nuggets; it can be grilled or steamed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Sweet; it can be dark, milk or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fruit; brown outside and yellow inside. It has prickly leaves on the 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red 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Grain; easy cooked, great with salsa like bolognese or carbonara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 size fruit. Yellow, sour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fruit; brown on the outside and green inside. It is hairy outside. It can taste sweet or sour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2021-10-11T07:14:12Z</dcterms:created>
  <dcterms:modified xsi:type="dcterms:W3CDTF">2021-10-11T07:14:12Z</dcterms:modified>
</cp:coreProperties>
</file>