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custard    </w:t>
      </w:r>
      <w:r>
        <w:t xml:space="preserve">   cheese    </w:t>
      </w:r>
      <w:r>
        <w:t xml:space="preserve">   Yarrows    </w:t>
      </w:r>
      <w:r>
        <w:t xml:space="preserve">   Subway    </w:t>
      </w:r>
      <w:r>
        <w:t xml:space="preserve">   Kfc    </w:t>
      </w:r>
      <w:r>
        <w:t xml:space="preserve">   McDonald's    </w:t>
      </w:r>
      <w:r>
        <w:t xml:space="preserve">   chocolate    </w:t>
      </w:r>
      <w:r>
        <w:t xml:space="preserve">   Breakfast    </w:t>
      </w:r>
      <w:r>
        <w:t xml:space="preserve">   Yum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2021-10-11T07:15:33Z</dcterms:created>
  <dcterms:modified xsi:type="dcterms:W3CDTF">2021-10-11T07:15:33Z</dcterms:modified>
</cp:coreProperties>
</file>