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BROCCOLI    </w:t>
      </w:r>
      <w:r>
        <w:t xml:space="preserve">   BUTTER    </w:t>
      </w:r>
      <w:r>
        <w:t xml:space="preserve">   CARROT    </w:t>
      </w:r>
      <w:r>
        <w:t xml:space="preserve">   CELERY    </w:t>
      </w:r>
      <w:r>
        <w:t xml:space="preserve">   CEREAL    </w:t>
      </w:r>
      <w:r>
        <w:t xml:space="preserve">   CHEESE    </w:t>
      </w:r>
      <w:r>
        <w:t xml:space="preserve">   CHERRY    </w:t>
      </w:r>
      <w:r>
        <w:t xml:space="preserve">   CHOCOLATE    </w:t>
      </w:r>
      <w:r>
        <w:t xml:space="preserve">   CREOLE    </w:t>
      </w:r>
      <w:r>
        <w:t xml:space="preserve">   LEMON    </w:t>
      </w:r>
      <w:r>
        <w:t xml:space="preserve">   LETTUCE    </w:t>
      </w:r>
      <w:r>
        <w:t xml:space="preserve">   MACARONI    </w:t>
      </w:r>
      <w:r>
        <w:t xml:space="preserve">   MEATBALL    </w:t>
      </w:r>
      <w:r>
        <w:t xml:space="preserve">   POTATO    </w:t>
      </w:r>
      <w:r>
        <w:t xml:space="preserve">   PUMPKIN    </w:t>
      </w:r>
      <w:r>
        <w:t xml:space="preserve">   SAUCE    </w:t>
      </w:r>
      <w:r>
        <w:t xml:space="preserve">   SEASONING    </w:t>
      </w:r>
      <w:r>
        <w:t xml:space="preserve">   SPAGHETTI    </w:t>
      </w:r>
      <w:r>
        <w:t xml:space="preserve">   SPINACH    </w:t>
      </w:r>
      <w:r>
        <w:t xml:space="preserve">   STRAWBERRY    </w:t>
      </w:r>
      <w:r>
        <w:t xml:space="preserve">   TOMATO    </w:t>
      </w:r>
      <w:r>
        <w:t xml:space="preserve">   TORTILLA    </w:t>
      </w:r>
      <w:r>
        <w:t xml:space="preserve">   TURKEY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2021-10-11T07:16:12Z</dcterms:created>
  <dcterms:modified xsi:type="dcterms:W3CDTF">2021-10-11T07:16:12Z</dcterms:modified>
</cp:coreProperties>
</file>