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meat patty    </w:t>
      </w:r>
      <w:r>
        <w:t xml:space="preserve">   pepperoni     </w:t>
      </w:r>
      <w:r>
        <w:t xml:space="preserve">   onion    </w:t>
      </w:r>
      <w:r>
        <w:t xml:space="preserve">   chicken breast    </w:t>
      </w:r>
      <w:r>
        <w:t xml:space="preserve">   red pepper    </w:t>
      </w:r>
      <w:r>
        <w:t xml:space="preserve">   mushrooms    </w:t>
      </w:r>
      <w:r>
        <w:t xml:space="preserve">   salad    </w:t>
      </w:r>
      <w:r>
        <w:t xml:space="preserve">   bun    </w:t>
      </w:r>
      <w:r>
        <w:t xml:space="preserve">   ham    </w:t>
      </w:r>
      <w:r>
        <w:t xml:space="preserve">   pickles    </w:t>
      </w:r>
      <w:r>
        <w:t xml:space="preserve">   tomato    </w:t>
      </w:r>
      <w:r>
        <w:t xml:space="preserve">   French fries    </w:t>
      </w:r>
      <w:r>
        <w:t xml:space="preserve">   bread    </w:t>
      </w:r>
      <w:r>
        <w:t xml:space="preserve">   sausage     </w:t>
      </w:r>
      <w:r>
        <w:t xml:space="preserve">   bananas    </w:t>
      </w:r>
      <w:r>
        <w:t xml:space="preserve">   sandwich     </w:t>
      </w:r>
      <w:r>
        <w:t xml:space="preserve">   apples    </w:t>
      </w:r>
      <w:r>
        <w:t xml:space="preserve">   eggs    </w:t>
      </w:r>
      <w:r>
        <w:t xml:space="preserve">   cheese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2021-10-11T07:14:51Z</dcterms:created>
  <dcterms:modified xsi:type="dcterms:W3CDTF">2021-10-11T07:14:51Z</dcterms:modified>
</cp:coreProperties>
</file>