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fish    </w:t>
      </w:r>
      <w:r>
        <w:t xml:space="preserve">   bread    </w:t>
      </w:r>
      <w:r>
        <w:t xml:space="preserve">   salad    </w:t>
      </w:r>
      <w:r>
        <w:t xml:space="preserve">   lettuce    </w:t>
      </w:r>
      <w:r>
        <w:t xml:space="preserve">   yoghurt    </w:t>
      </w:r>
      <w:r>
        <w:t xml:space="preserve">   tomatoes    </w:t>
      </w:r>
      <w:r>
        <w:t xml:space="preserve">   meat    </w:t>
      </w:r>
      <w:r>
        <w:t xml:space="preserve">   fruit juice    </w:t>
      </w:r>
      <w:r>
        <w:t xml:space="preserve">   water    </w:t>
      </w:r>
      <w:r>
        <w:t xml:space="preserve">   chicken    </w:t>
      </w:r>
      <w:r>
        <w:t xml:space="preserve">   CARROTS    </w:t>
      </w:r>
      <w:r>
        <w:t xml:space="preserve">   CHEESE    </w:t>
      </w:r>
      <w:r>
        <w:t xml:space="preserve">   CHOCOLATE    </w:t>
      </w:r>
      <w:r>
        <w:t xml:space="preserve">   EGGS    </w:t>
      </w:r>
      <w:r>
        <w:t xml:space="preserve">   HAM    </w:t>
      </w:r>
      <w:r>
        <w:t xml:space="preserve">   MILK    </w:t>
      </w:r>
      <w:r>
        <w:t xml:space="preserve">   MUSHROOMS    </w:t>
      </w:r>
      <w:r>
        <w:t xml:space="preserve">   POTATOES    </w:t>
      </w:r>
      <w:r>
        <w:t xml:space="preserve">   SAUSAGES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2021-10-11T07:15:01Z</dcterms:created>
  <dcterms:modified xsi:type="dcterms:W3CDTF">2021-10-11T07:15:01Z</dcterms:modified>
</cp:coreProperties>
</file>