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Edible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popular pasta dish with main ingredients of beef and tomato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bird's is a make of this sweet yellow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looks like a mini 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EXPRESSION: A bad...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food that is also a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Michael Rosen wrote a popular poem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 green cabbages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may have this tinned food on toast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may say it's a vegetable, but really it's a red juicy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Activia and Müller are brands of this creamy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salty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a cucumber and tastes like an aubergine...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EXPRESSION: I don't give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rabbit's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wobble it and gobble it with ice-cream!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a dog's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EXPRESSION: I've got bigger_to fry...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EXPRESSION: _ of my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FOOD!!!</dc:title>
  <dcterms:created xsi:type="dcterms:W3CDTF">2021-10-11T07:19:17Z</dcterms:created>
  <dcterms:modified xsi:type="dcterms:W3CDTF">2021-10-11T07:19:17Z</dcterms:modified>
</cp:coreProperties>
</file>