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食物FOOD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茶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米饭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菜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咖啡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水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西瓜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羊肉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牛奶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水果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苹果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鸡蛋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食物FOOD</dc:title>
  <dcterms:created xsi:type="dcterms:W3CDTF">2021-10-11T22:46:44Z</dcterms:created>
  <dcterms:modified xsi:type="dcterms:W3CDTF">2021-10-11T22:46:44Z</dcterms:modified>
</cp:coreProperties>
</file>