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!!!!!</w:t>
      </w:r>
    </w:p>
    <w:p>
      <w:pPr>
        <w:pStyle w:val="Questions"/>
      </w:pPr>
      <w:r>
        <w:t xml:space="preserve">1. GHAEPTSIT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OSOS CBCOU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REECSP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SSWDETABREE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CERSGSOAT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VCCIHEE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NMELROWTAE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SOGAT MLIK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ARLCAAMI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AIELSDLUQA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LJOAAENP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STOCHC OTBENN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CINCUZHI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SAROSCTNI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APE SOUP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AUQKR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ONOCCTU LIMK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MOELN GSARS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GANEPTGL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IDONTAOR IKHECNC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!!!!!</dc:title>
  <dcterms:created xsi:type="dcterms:W3CDTF">2021-10-11T07:15:44Z</dcterms:created>
  <dcterms:modified xsi:type="dcterms:W3CDTF">2021-10-11T07:15:44Z</dcterms:modified>
</cp:coreProperties>
</file>