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Almuerzo    </w:t>
      </w:r>
      <w:r>
        <w:t xml:space="preserve">   Apio    </w:t>
      </w:r>
      <w:r>
        <w:t xml:space="preserve">   Arroz    </w:t>
      </w:r>
      <w:r>
        <w:t xml:space="preserve">   Bacalao    </w:t>
      </w:r>
      <w:r>
        <w:t xml:space="preserve">   Bocadillo    </w:t>
      </w:r>
      <w:r>
        <w:t xml:space="preserve">   Carne    </w:t>
      </w:r>
      <w:r>
        <w:t xml:space="preserve">   Cebolla    </w:t>
      </w:r>
      <w:r>
        <w:t xml:space="preserve">   Cerdo    </w:t>
      </w:r>
      <w:r>
        <w:t xml:space="preserve">   Cerveza    </w:t>
      </w:r>
      <w:r>
        <w:t xml:space="preserve">   Cordero    </w:t>
      </w:r>
      <w:r>
        <w:t xml:space="preserve">   Desayuno    </w:t>
      </w:r>
      <w:r>
        <w:t xml:space="preserve">   Fruta    </w:t>
      </w:r>
      <w:r>
        <w:t xml:space="preserve">   Hamburguesa    </w:t>
      </w:r>
      <w:r>
        <w:t xml:space="preserve">   Harina    </w:t>
      </w:r>
      <w:r>
        <w:t xml:space="preserve">   Helado    </w:t>
      </w:r>
      <w:r>
        <w:t xml:space="preserve">   Jamon    </w:t>
      </w:r>
      <w:r>
        <w:t xml:space="preserve">   Leche    </w:t>
      </w:r>
      <w:r>
        <w:t xml:space="preserve">   Lechuga    </w:t>
      </w:r>
      <w:r>
        <w:t xml:space="preserve">   Legubras    </w:t>
      </w:r>
      <w:r>
        <w:t xml:space="preserve">   Merienda    </w:t>
      </w:r>
      <w:r>
        <w:t xml:space="preserve">   Merluza    </w:t>
      </w:r>
      <w:r>
        <w:t xml:space="preserve">   Mermelada    </w:t>
      </w:r>
      <w:r>
        <w:t xml:space="preserve">   Paella    </w:t>
      </w:r>
      <w:r>
        <w:t xml:space="preserve">   Pepino    </w:t>
      </w:r>
      <w:r>
        <w:t xml:space="preserve">   Pescado    </w:t>
      </w:r>
      <w:r>
        <w:t xml:space="preserve">   Platanos    </w:t>
      </w:r>
      <w:r>
        <w:t xml:space="preserve">   Queso    </w:t>
      </w:r>
      <w:r>
        <w:t xml:space="preserve">   Tortilla    </w:t>
      </w:r>
      <w:r>
        <w:t xml:space="preserve">   Tostada    </w:t>
      </w:r>
      <w:r>
        <w:t xml:space="preserve">   Truta    </w:t>
      </w:r>
      <w:r>
        <w:t xml:space="preserve">   Vainilla    </w:t>
      </w:r>
      <w:r>
        <w:t xml:space="preserve">   Zanahorias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!</dc:title>
  <dcterms:created xsi:type="dcterms:W3CDTF">2021-10-11T07:15:04Z</dcterms:created>
  <dcterms:modified xsi:type="dcterms:W3CDTF">2021-10-11T07:15:04Z</dcterms:modified>
</cp:coreProperties>
</file>