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pudding    </w:t>
      </w:r>
      <w:r>
        <w:t xml:space="preserve">   ice cream    </w:t>
      </w:r>
      <w:r>
        <w:t xml:space="preserve">   dessert    </w:t>
      </w:r>
      <w:r>
        <w:t xml:space="preserve">   dairy    </w:t>
      </w:r>
      <w:r>
        <w:t xml:space="preserve">   milk    </w:t>
      </w:r>
      <w:r>
        <w:t xml:space="preserve">   cheese    </w:t>
      </w:r>
      <w:r>
        <w:t xml:space="preserve">   yogurt    </w:t>
      </w:r>
      <w:r>
        <w:t xml:space="preserve">   protein    </w:t>
      </w:r>
      <w:r>
        <w:t xml:space="preserve">   pea    </w:t>
      </w:r>
      <w:r>
        <w:t xml:space="preserve">   bean    </w:t>
      </w:r>
      <w:r>
        <w:t xml:space="preserve">   soy    </w:t>
      </w:r>
      <w:r>
        <w:t xml:space="preserve">   seed    </w:t>
      </w:r>
      <w:r>
        <w:t xml:space="preserve">   nut    </w:t>
      </w:r>
      <w:r>
        <w:t xml:space="preserve">   egg    </w:t>
      </w:r>
      <w:r>
        <w:t xml:space="preserve">   seafood    </w:t>
      </w:r>
      <w:r>
        <w:t xml:space="preserve">   fish    </w:t>
      </w:r>
      <w:r>
        <w:t xml:space="preserve">   poultry    </w:t>
      </w:r>
      <w:r>
        <w:t xml:space="preserve">   meat    </w:t>
      </w:r>
      <w:r>
        <w:t xml:space="preserve">   grits    </w:t>
      </w:r>
      <w:r>
        <w:t xml:space="preserve">   corn flakes    </w:t>
      </w:r>
      <w:r>
        <w:t xml:space="preserve">   crackers    </w:t>
      </w:r>
      <w:r>
        <w:t xml:space="preserve">   pasta    </w:t>
      </w:r>
      <w:r>
        <w:t xml:space="preserve">   wheat    </w:t>
      </w:r>
      <w:r>
        <w:t xml:space="preserve">   oats    </w:t>
      </w:r>
      <w:r>
        <w:t xml:space="preserve">   quinoa    </w:t>
      </w:r>
      <w:r>
        <w:t xml:space="preserve">   brown rice    </w:t>
      </w:r>
      <w:r>
        <w:t xml:space="preserve">   grain    </w:t>
      </w:r>
      <w:r>
        <w:t xml:space="preserve">   dried    </w:t>
      </w:r>
      <w:r>
        <w:t xml:space="preserve">   canned    </w:t>
      </w:r>
      <w:r>
        <w:t xml:space="preserve">   frozen    </w:t>
      </w:r>
      <w:r>
        <w:t xml:space="preserve">   vegetables    </w:t>
      </w:r>
      <w:r>
        <w:t xml:space="preserve">   Berries    </w:t>
      </w:r>
      <w:r>
        <w:t xml:space="preserve">   Chicken    </w:t>
      </w:r>
      <w:r>
        <w:t xml:space="preserve">   fruits    </w:t>
      </w:r>
      <w:r>
        <w:t xml:space="preserve">   HotDog    </w:t>
      </w:r>
      <w:r>
        <w:t xml:space="preserve">   melons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2021-10-11T07:15:13Z</dcterms:created>
  <dcterms:modified xsi:type="dcterms:W3CDTF">2021-10-11T07:15:13Z</dcterms:modified>
</cp:coreProperties>
</file>