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enjoy them (GB)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repulsive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body that processes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of formal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that is not good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that a person 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eaten between the teeth (like gum)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eating food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is typical of one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food using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in your mouth that help you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using cream 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short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 food or liquid</w:t>
            </w:r>
          </w:p>
        </w:tc>
      </w:tr>
    </w:tbl>
    <w:p>
      <w:pPr>
        <w:pStyle w:val="WordBankMedium"/>
      </w:pPr>
      <w:r>
        <w:t xml:space="preserve">   course    </w:t>
      </w:r>
      <w:r>
        <w:t xml:space="preserve">   diet    </w:t>
      </w:r>
      <w:r>
        <w:t xml:space="preserve">   snack    </w:t>
      </w:r>
      <w:r>
        <w:t xml:space="preserve">   whipped    </w:t>
      </w:r>
      <w:r>
        <w:t xml:space="preserve">   junk    </w:t>
      </w:r>
      <w:r>
        <w:t xml:space="preserve">   sweets    </w:t>
      </w:r>
      <w:r>
        <w:t xml:space="preserve">   bite    </w:t>
      </w:r>
      <w:r>
        <w:t xml:space="preserve">   munch    </w:t>
      </w:r>
      <w:r>
        <w:t xml:space="preserve">   chew    </w:t>
      </w:r>
      <w:r>
        <w:t xml:space="preserve">   sip    </w:t>
      </w:r>
      <w:r>
        <w:t xml:space="preserve">   speciality    </w:t>
      </w:r>
      <w:r>
        <w:t xml:space="preserve">   healthy    </w:t>
      </w:r>
      <w:r>
        <w:t xml:space="preserve">   taste    </w:t>
      </w:r>
      <w:r>
        <w:t xml:space="preserve">   buds    </w:t>
      </w:r>
      <w:r>
        <w:t xml:space="preserve">   tuck into    </w:t>
      </w:r>
      <w:r>
        <w:t xml:space="preserve">   disgusting    </w:t>
      </w:r>
      <w:r>
        <w:t xml:space="preserve">   bugs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2021-10-11T07:15:20Z</dcterms:created>
  <dcterms:modified xsi:type="dcterms:W3CDTF">2021-10-11T07:15:20Z</dcterms:modified>
</cp:coreProperties>
</file>