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OATMEAL    </w:t>
      </w:r>
      <w:r>
        <w:t xml:space="preserve">   JUICE    </w:t>
      </w:r>
      <w:r>
        <w:t xml:space="preserve">   BUTTER    </w:t>
      </w:r>
      <w:r>
        <w:t xml:space="preserve">   ASPARAGUS    </w:t>
      </w:r>
      <w:r>
        <w:t xml:space="preserve">   TOMATOES    </w:t>
      </w:r>
      <w:r>
        <w:t xml:space="preserve">   TURNIP    </w:t>
      </w:r>
      <w:r>
        <w:t xml:space="preserve">   FLOUR    </w:t>
      </w:r>
      <w:r>
        <w:t xml:space="preserve">   EGGS    </w:t>
      </w:r>
      <w:r>
        <w:t xml:space="preserve">   CARROTS    </w:t>
      </w:r>
      <w:r>
        <w:t xml:space="preserve">   PASTA    </w:t>
      </w:r>
      <w:r>
        <w:t xml:space="preserve">   CHICKEN    </w:t>
      </w:r>
      <w:r>
        <w:t xml:space="preserve">   ONIONS    </w:t>
      </w:r>
      <w:r>
        <w:t xml:space="preserve">   APPLES    </w:t>
      </w:r>
      <w:r>
        <w:t xml:space="preserve">   BUNS    </w:t>
      </w:r>
      <w:r>
        <w:t xml:space="preserve">   MILK    </w:t>
      </w:r>
      <w:r>
        <w:t xml:space="preserve">   FISH    </w:t>
      </w:r>
      <w:r>
        <w:t xml:space="preserve">   POTATOES    </w:t>
      </w:r>
      <w:r>
        <w:t xml:space="preserve">   STEAK    </w:t>
      </w:r>
      <w:r>
        <w:t xml:space="preserve">   ORANGES    </w:t>
      </w:r>
      <w:r>
        <w:t xml:space="preserve">   CHEESE    </w:t>
      </w:r>
      <w:r>
        <w:t xml:space="preserve">   BREAD    </w:t>
      </w:r>
      <w:r>
        <w:t xml:space="preserve">   GRAPES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</dc:title>
  <dcterms:created xsi:type="dcterms:W3CDTF">2021-10-11T07:16:05Z</dcterms:created>
  <dcterms:modified xsi:type="dcterms:W3CDTF">2021-10-11T07:16:05Z</dcterms:modified>
</cp:coreProperties>
</file>