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used for salads, casseroles and sandwiches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with green skin and a large pip.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vegetable that makes you cry when dicing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Baked dough topped with cheese and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course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chips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 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cook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Refreshing drink from squeezing citrus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good scrambled, fried or boiled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2021-10-11T07:15:24Z</dcterms:created>
  <dcterms:modified xsi:type="dcterms:W3CDTF">2021-10-11T07:15:24Z</dcterms:modified>
</cp:coreProperties>
</file>