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ALL YOU CAN EAT    </w:t>
      </w:r>
      <w:r>
        <w:t xml:space="preserve">   APPLES    </w:t>
      </w:r>
      <w:r>
        <w:t xml:space="preserve">   BACON    </w:t>
      </w:r>
      <w:r>
        <w:t xml:space="preserve">   BURGERS    </w:t>
      </w:r>
      <w:r>
        <w:t xml:space="preserve">   CAFE    </w:t>
      </w:r>
      <w:r>
        <w:t xml:space="preserve">   CHEESE    </w:t>
      </w:r>
      <w:r>
        <w:t xml:space="preserve">   DONUTS    </w:t>
      </w:r>
      <w:r>
        <w:t xml:space="preserve">   EGGS    </w:t>
      </w:r>
      <w:r>
        <w:t xml:space="preserve">   FAMILYDINNER    </w:t>
      </w:r>
      <w:r>
        <w:t xml:space="preserve">   FINGERFOOD    </w:t>
      </w:r>
      <w:r>
        <w:t xml:space="preserve">   FLAPJACKS    </w:t>
      </w:r>
      <w:r>
        <w:t xml:space="preserve">   GRITS    </w:t>
      </w:r>
      <w:r>
        <w:t xml:space="preserve">   HONEY    </w:t>
      </w:r>
      <w:r>
        <w:t xml:space="preserve">   HOTDOGS    </w:t>
      </w:r>
      <w:r>
        <w:t xml:space="preserve">   MACARONI    </w:t>
      </w:r>
      <w:r>
        <w:t xml:space="preserve">   MILK    </w:t>
      </w:r>
      <w:r>
        <w:t xml:space="preserve">   NOODLES    </w:t>
      </w:r>
      <w:r>
        <w:t xml:space="preserve">   PANCAKES    </w:t>
      </w:r>
      <w:r>
        <w:t xml:space="preserve">   PEACHES    </w:t>
      </w:r>
      <w:r>
        <w:t xml:space="preserve">   PEANUTBUTTER    </w:t>
      </w:r>
      <w:r>
        <w:t xml:space="preserve">   SALAD    </w:t>
      </w:r>
      <w:r>
        <w:t xml:space="preserve">   SHAKE    </w:t>
      </w:r>
      <w:r>
        <w:t xml:space="preserve">   SPAGHETTI    </w:t>
      </w:r>
      <w:r>
        <w:t xml:space="preserve">  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2021-10-11T07:15:54Z</dcterms:created>
  <dcterms:modified xsi:type="dcterms:W3CDTF">2021-10-11T07:15:54Z</dcterms:modified>
</cp:coreProperties>
</file>