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AUBERGINE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BERENJENA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BEETROOT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ARVEJAS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CIRUELA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PINEAPPLE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QUESO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HONGO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LIMÓN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MUSHROOM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HUEVO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 CREAM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MORRÓN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PEPPER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ESPINACA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ANANÁ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CEBOLLA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AGUA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LETTUCE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APIO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REMOLACHA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MANZANA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HELADO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SPINACH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LECHUGA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2021-10-11T07:14:13Z</dcterms:created>
  <dcterms:modified xsi:type="dcterms:W3CDTF">2021-10-11T07:14:13Z</dcterms:modified>
</cp:coreProperties>
</file>